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307  述学  内篇三卷外篇一卷补遗一卷  别录1卷  队春秋述义1卷  汪容甫遗诗  5卷  补遗1卷  附录1卷  定庵文集  3卷  续集4卷  补6卷  定庵文集补编  4卷</w:t>
      </w:r>
    </w:p>
    <w:p>
      <w:r>
        <w:rPr>
          <w:rFonts w:ascii="宋体" w:hAnsi="宋体" w:eastAsia="宋体"/>
          <w:sz w:val="24"/>
        </w:rPr>
        <w:t>（清）汪中，龚自珍撰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307  述学  内篇三卷外篇一卷补遗一卷  别录1卷  队春秋述义1卷  汪容甫遗诗  5卷  补遗1卷  附录1卷  定庵文集  3卷  续集4卷  补6卷  定庵文集补编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（清）汪中，龚自珍撰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本书出售、求购地址：https://www.jiaokey.com/book/detail/13272520.html</w:t>
      </w:r>
    </w:p>
    <w:p>
      <w:r>
        <w:t>更多相关图书推荐：https://www.jiaokey.com</w:t>
      </w:r>
    </w:p>
    <w:p>
      <w:r>
        <w:t>（清）汪中，龚自珍撰 其他作品：https://www.jiaokey.com/tag/（清）汪中，龚自珍撰.html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307  述学  内篇三卷外篇一卷补遗一卷  别录1卷  队春秋述义1卷  汪容甫遗诗  5卷  补遗1卷  附录1卷  定庵文集  3卷  续集4卷  补6卷  定庵文集补编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