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四部丛刊续编经部  3  春秋正义  2  卷19-36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四部丛刊续编经部  3  春秋正义  2  卷19-36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本书出售、求购地址：https://www.jiaokey.com/book/detail/13272508.html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关键词搜索：https://www.jiaokey.com/tag/四部丛刊续编经部  3  春秋正义  2  卷19-36.html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