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232  清容居士集  3  卷32-50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232  清容居士集  3  卷32-50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本书出售、求购地址：https://www.jiaokey.com/book/detail/13272504.html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232  清容居士集  3  卷32-50.html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