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238  范德机诗集  7卷  渊颖吴先生集  12卷  附录1卷  附札记1卷</w:t>
      </w:r>
    </w:p>
    <w:p>
      <w:r>
        <w:rPr>
          <w:rFonts w:ascii="宋体" w:hAnsi="宋体" w:eastAsia="宋体"/>
          <w:sz w:val="24"/>
        </w:rPr>
        <w:t>（元）范椁，吴莱撰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238  范德机诗集  7卷  渊颖吴先生集  12卷  附录1卷  附札记1卷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（元）范椁，吴莱撰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本书出售、求购地址：https://www.jiaokey.com/book/detail/13272502.html</w:t>
      </w:r>
    </w:p>
    <w:p>
      <w:r>
        <w:t>更多相关图书推荐：https://www.jiaokey.com</w:t>
      </w:r>
    </w:p>
    <w:p>
      <w:r>
        <w:t>（元）范椁，吴莱撰 其他作品：https://www.jiaokey.com/tag/（元）范椁，吴莱撰.html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238  范德机诗集  7卷  渊颖吴先生集  12卷  附录1卷  附札记1卷.html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