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四部丛刊初编集部  110  王右丞集  6卷  高常侍集  8卷  孟浩然集  4卷  元次山文集  10卷  拾遗1卷  补1卷</w:t>
      </w:r>
    </w:p>
    <w:p>
      <w:r>
        <w:rPr>
          <w:rFonts w:ascii="宋体" w:hAnsi="宋体" w:eastAsia="宋体"/>
          <w:sz w:val="24"/>
        </w:rPr>
        <w:t>（唐）王维撰；（宋）刘辰翁校；（唐）高适，孟浩然，元结撰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四部丛刊初编集部  110  王右丞集  6卷  高常侍集  8卷  孟浩然集  4卷  元次山文集  10卷  拾遗1卷  补1卷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（唐）王维撰；（宋）刘辰翁校；（唐）高适，孟浩然，元结撰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本书出售、求购地址：https://www.jiaokey.com/book/detail/13272474.html</w:t>
      </w:r>
    </w:p>
    <w:p>
      <w:r>
        <w:t>更多相关图书推荐：https://www.jiaokey.com</w:t>
      </w:r>
    </w:p>
    <w:p>
      <w:r>
        <w:t>（唐）王维撰；（宋）刘辰翁校；（唐）高适，孟浩然，元结撰 其他作品：https://www.jiaokey.com/tag/（唐）王维撰；（宋）刘辰翁校；（唐）高适，孟浩然，元结撰.html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关键词搜索：https://www.jiaokey.com/tag/四部丛刊初编集部  110  王右丞集  6卷  高常侍集  8卷  孟浩然集  4卷  元次山文集  10卷  拾遗1卷  补1卷.html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