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75  论衡  30卷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75  论衡  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本书出售、求购地址：https://www.jiaokey.com/book/detail/13272469.html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75  论衡  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