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262  唐荆川文集  2  卷11-17  外集3卷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262  唐荆川文集  2  卷11-17  外集3卷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本书出售、求购地址：https://www.jiaokey.com/book/detail/13272458.html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262  唐荆川文集  2  卷11-17  外集3卷.html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