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6M封盖机操作及卷封品质管制手册</w:t>
      </w:r>
    </w:p>
    <w:p>
      <w:r>
        <w:rPr>
          <w:rFonts w:ascii="宋体" w:hAnsi="宋体" w:eastAsia="宋体"/>
          <w:sz w:val="24"/>
        </w:rPr>
        <w:t>林永泰著；食品工业发展研究所编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6M封盖机操作及卷封品质管制手册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林永泰著；食品工业发展研究所编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本书出售、求购地址：https://www.jiaokey.com/book/detail/13272456.html</w:t>
      </w:r>
    </w:p>
    <w:p>
      <w:r>
        <w:t>更多相关图书推荐：https://www.jiaokey.com</w:t>
      </w:r>
    </w:p>
    <w:p>
      <w:r>
        <w:t>林永泰著；食品工业发展研究所编 其他作品：https://www.jiaokey.com/tag/林永泰著；食品工业发展研究所编.html</w:t>
      </w:r>
    </w:p>
    <w:p>
      <w:r>
        <w:t>关键词搜索：https://www.jiaokey.com/tag/6M封盖机操作及卷封品质管制手册.html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