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棉纺织技术革新资料汇编  第10辑  梳棉工序手工操作的机械化和自动化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棉纺织技术革新资料汇编  第10辑  梳棉工序手工操作的机械化和自动化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本书出售、求购地址：https://www.jiaokey.com/book/detail/13272454.html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纺织工业出版社 出版图书：https://www.jiaokey.com/tag/纺织工业出版社.html</w:t>
      </w:r>
    </w:p>
    <w:p>
      <w:r>
        <w:t>关键词搜索：https://www.jiaokey.com/tag/棉纺织技术革新资料汇编  第10辑  梳棉工序手工操作的机械化和自动化.html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