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把无产阶级的战旗染得更红  记优秀共产党员、插队知识青年王安民同志</w:t>
      </w:r>
    </w:p>
    <w:p>
      <w:r>
        <w:rPr>
          <w:rFonts w:ascii="宋体" w:hAnsi="宋体" w:eastAsia="宋体"/>
          <w:sz w:val="24"/>
        </w:rPr>
        <w:t>南通市革委会政工组宣传组，市总工会，贫代会，共青团市委，妇联，红代会，上山下乡办公室编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2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把无产阶级的战旗染得更红  记优秀共产党员、插队知识青年王安民同志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南通市革委会政工组宣传组，市总工会，贫代会，共青团市委，妇联，红代会，上山下乡办公室编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本书出售、求购地址：https://www.jiaokey.com/book/detail/13272443.html</w:t>
      </w:r>
    </w:p>
    <w:p>
      <w:r>
        <w:t>更多相关图书推荐：https://www.jiaokey.com</w:t>
      </w:r>
    </w:p>
    <w:p>
      <w:r>
        <w:t>南通市革委会政工组宣传组，市总工会，贫代会，共青团市委，妇联，红代会，上山下乡办公室编 其他作品：https://www.jiaokey.com/tag/南通市革委会政工组宣传组，市总工会，贫代会，共青团市委，妇联，红代会，上山下乡办公室编.html</w:t>
      </w:r>
    </w:p>
    <w:p>
      <w:r>
        <w:t>1975.05 出版图书：https://www.jiaokey.com/tag/1975.05.html</w:t>
      </w:r>
    </w:p>
    <w:p>
      <w:r>
        <w:t>关键词搜索：https://www.jiaokey.com/tag/把无产阶级的战旗染得更红  记优秀共产党员、插队知识青年王安民同志.html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