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REDLOG RED BOARD CAD软件包实用指南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REDLOG RED BOARD CAD软件包实用指南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本书出售、求购地址：https://www.jiaokey.com/book/detail/13272381.html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关键词搜索：https://www.jiaokey.com/tag/REDLOG RED BOARD CAD软件包实用指南.html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