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2.0快速学习手册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2.0快速学习手册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本书出售、求购地址：https://www.jiaokey.com/book/detail/13272367.html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2.0快速学习手册.html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