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2.5实战入门新概念</w:t>
      </w:r>
    </w:p>
    <w:p>
      <w:r>
        <w:rPr>
          <w:rFonts w:ascii="宋体" w:hAnsi="宋体" w:eastAsia="宋体"/>
          <w:sz w:val="24"/>
        </w:rPr>
        <w:t>万博，苏瑞主编；过钰梁等编著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2.5实战入门新概念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万博，苏瑞主编；过钰梁等编著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本书出售、求购地址：https://www.jiaokey.com/book/detail/13272359.html</w:t>
      </w:r>
    </w:p>
    <w:p>
      <w:r>
        <w:t>更多相关图书推荐：https://www.jiaokey.com</w:t>
      </w:r>
    </w:p>
    <w:p>
      <w:r>
        <w:t>万博，苏瑞主编；过钰梁等编著 其他作品：https://www.jiaokey.com/tag/万博，苏瑞主编；过钰梁等编著.html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关键词搜索：https://www.jiaokey.com/tag/Maya 2.5实战入门新概念.html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