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上  1989年版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上  1989年版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本书出售、求购地址：https://www.jiaokey.com/book/detail/13272344.html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上  1989年版.html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