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中式餐馆  西式餐厅  复合式餐厅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中式餐馆  西式餐厅  复合式餐厅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本书出售、求购地址：https://www.jiaokey.com/book/detail/13272332.html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关键词搜索：https://www.jiaokey.com/tag/商业空间设计  中式餐馆  西式餐厅  复合式餐厅.html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