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布尔达时装世界  2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布尔达时装世界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本书出售、求购地址：https://www.jiaokey.com/book/detail/13272310.html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关键词搜索：https://www.jiaokey.com/tag/布尔达时装世界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