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有机化学  1985年  第3期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有机化学  1985年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本书出售、求购地址：https://www.jiaokey.com/book/detail/13272269.html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有机化学  1985年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