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工程部件  1983年  第3期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工程部件  1983年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本书出售、求购地址：https://www.jiaokey.com/book/detail/13272261.html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工程部件  1983年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