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书名：衣海秀装 E 中华裤王</w:t>
      </w:r>
    </w:p>
    <w:p>
      <w:r>
        <w:t>作者：金妮编；崇玉图</w:t>
      </w:r>
    </w:p>
    <w:p>
      <w:r>
        <w:t>出版社：海口:南海出版公司,1997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衣海秀装 E 中华裤王 评论地址：https://www.jiaokey.com/book/detail/13272242.html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