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书名：美容技法</w:t>
      </w:r>
    </w:p>
    <w:p>
      <w:r>
        <w:t>作者：沈阳市劳动局，张厚义，柳秀芝主编；吴丽云，刘承义，王振起，陈宝岩，郑福远副主编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美容技法 评论地址：https://www.jiaokey.com/book/detail/13272222.html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