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中华成语辞海  修订版</w:t>
      </w:r>
    </w:p>
    <w:p>
      <w:r>
        <w:rPr>
          <w:rFonts w:ascii="宋体" w:hAnsi="宋体" w:eastAsia="宋体"/>
          <w:sz w:val="24"/>
        </w:rPr>
        <w:t>刘万国，侯文富主编；于志勇，李桂英，谢又荣，包瑞峰，崔克明副主编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中华成语辞海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刘万国，侯文富主编；于志勇，李桂英，谢又荣，包瑞峰，崔克明副主编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本书出售、求购地址：https://www.jiaokey.com/book/detail/13272215.html</w:t>
      </w:r>
    </w:p>
    <w:p>
      <w:r>
        <w:t>更多相关图书推荐：https://www.jiaokey.com</w:t>
      </w:r>
    </w:p>
    <w:p>
      <w:r>
        <w:t>刘万国，侯文富主编；于志勇，李桂英，谢又荣，包瑞峰，崔克明副主编 其他作品：https://www.jiaokey.com/tag/刘万国，侯文富主编；于志勇，李桂英，谢又荣，包瑞峰，崔克明副主编.html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关键词搜索：https://www.jiaokey.com/tag/中华成语辞海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