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家庭AV系统配置·调试·维护</w:t>
      </w:r>
    </w:p>
    <w:p>
      <w:r>
        <w:rPr>
          <w:rFonts w:ascii="宋体" w:hAnsi="宋体" w:eastAsia="宋体"/>
          <w:sz w:val="24"/>
        </w:rPr>
        <w:t>张继虞编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家庭AV系统配置·调试·维护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音频设备(学科: 基本知识) 家庭影院(学科: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本书出售、求购地址：https://www.jiaokey.com/book/detail/13272204.html</w:t>
      </w:r>
    </w:p>
    <w:p>
      <w:r>
        <w:t>更多相关图书推荐：https://www.jiaokey.com</w:t>
      </w:r>
    </w:p>
    <w:p>
      <w:r>
        <w:t>张继虞编 其他作品：https://www.jiaokey.com/tag/张继虞编.html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关键词搜索：https://www.jiaokey.com/tag/音频设备(学科: 基本知识) 家庭影院(学科: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