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最新日本时装精选  童装  1992-1993</w:t>
      </w:r>
    </w:p>
    <w:p>
      <w:r>
        <w:rPr>
          <w:rFonts w:ascii="宋体" w:hAnsi="宋体" w:eastAsia="宋体"/>
          <w:sz w:val="24"/>
        </w:rPr>
        <w:t>俞可，俞鸣编译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最新日本时装精选  童装  1992-1993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俞可，俞鸣编译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本书出售、求购地址：https://www.jiaokey.com/book/detail/13272201.html</w:t>
      </w:r>
    </w:p>
    <w:p>
      <w:r>
        <w:t>更多相关图书推荐：https://www.jiaokey.com</w:t>
      </w:r>
    </w:p>
    <w:p>
      <w:r>
        <w:t>俞可，俞鸣编译 其他作品：https://www.jiaokey.com/tag/俞可，俞鸣编译.html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关键词搜索：https://www.jiaokey.com/tag/最新日本时装精选  童装  1992-1993.html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