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国外水果蔬菜贮藏保鲜技术</w:t>
      </w:r>
    </w:p>
    <w:p>
      <w:r>
        <w:rPr>
          <w:rFonts w:ascii="宋体" w:hAnsi="宋体" w:eastAsia="宋体"/>
          <w:sz w:val="24"/>
        </w:rPr>
        <w:t>王锡文主编；陈文林，庞美珍，杨荣琴等编译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国外水果蔬菜贮藏保鲜技术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王锡文主编；陈文林，庞美珍，杨荣琴等编译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本书出售、求购地址：https://www.jiaokey.com/book/detail/13272197.html</w:t>
      </w:r>
    </w:p>
    <w:p>
      <w:r>
        <w:t>更多相关图书推荐：https://www.jiaokey.com</w:t>
      </w:r>
    </w:p>
    <w:p>
      <w:r>
        <w:t>王锡文主编；陈文林，庞美珍，杨荣琴等编译 其他作品：https://www.jiaokey.com/tag/王锡文主编；陈文林，庞美珍，杨荣琴等编译.html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关键词搜索：https://www.jiaokey.com/tag/国外水果蔬菜贮藏保鲜技术.html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