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书名：国产进口组合音响线路图全集</w:t>
      </w:r>
    </w:p>
    <w:p>
      <w:r>
        <w:t>作者：刘利国等编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国产进口组合音响线路图全集 评论地址：https://www.jiaokey.com/book/detail/13272193.html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