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 总46期  IBM-PC &amp; XT常用汇编语言程序集</w:t>
      </w:r>
    </w:p>
    <w:p>
      <w:r>
        <w:rPr>
          <w:rFonts w:ascii="宋体" w:hAnsi="宋体" w:eastAsia="宋体"/>
          <w:sz w:val="24"/>
        </w:rPr>
        <w:t>上海交通大学微型计算机研究所编辑；徐飞跃等编译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 总46期  IBM-PC &amp; XT常用汇编语言程序集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上海交通大学微型计算机研究所编辑；徐飞跃等编译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本书出售、求购地址：https://www.jiaokey.com/book/detail/13272185.html</w:t>
      </w:r>
    </w:p>
    <w:p>
      <w:r>
        <w:t>更多相关图书推荐：https://www.jiaokey.com</w:t>
      </w:r>
    </w:p>
    <w:p>
      <w:r>
        <w:t>上海交通大学微型计算机研究所编辑；徐飞跃等编译 其他作品：https://www.jiaokey.com/tag/上海交通大学微型计算机研究所编辑；徐飞跃等编译.html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  总46期  IBM-PC &amp; XT常用汇编语言程序集.html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