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作者：张凤春，史瑞芬主编；方伶，熊江萍副主编；张凤春，史瑞芬，方伶等编</w:t>
      </w:r>
    </w:p>
    <w:p>
      <w:r>
        <w:t>出版社：中国人民解放军广州医学高等专科学校</w:t>
      </w:r>
    </w:p>
    <w:p>
      <w:r>
        <w:t>出版日期：1995.08</w:t>
      </w:r>
    </w:p>
    <w:p>
      <w:r>
        <w:t>总页数：280</w:t>
      </w:r>
    </w:p>
    <w:p>
      <w:r>
        <w:t>更多请访问教客网: www.jiaokey.com</w:t>
      </w:r>
    </w:p>
    <w:p>
      <w:r>
        <w:t>护理学基础 评论地址：https://www.jiaokey.com/book/detail/13272174.html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