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书名：兰州大学研究生毕业论文  耶律大石与西辽早期历史新探</w:t>
      </w:r>
    </w:p>
    <w:p>
      <w:r>
        <w:t>作者：纪宗安著</w:t>
      </w:r>
    </w:p>
    <w:p>
      <w:r>
        <w:t>出版社：</w:t>
      </w:r>
    </w:p>
    <w:p>
      <w:r>
        <w:t>出版日期：1984.12</w:t>
      </w:r>
    </w:p>
    <w:p>
      <w:r>
        <w:t>总页数：89</w:t>
      </w:r>
    </w:p>
    <w:p>
      <w:r>
        <w:t>更多请访问教客网: www.jiaokey.com</w:t>
      </w:r>
    </w:p>
    <w:p>
      <w:r>
        <w:t>兰州大学研究生毕业论文  耶律大石与西辽早期历史新探 评论地址：https://www.jiaokey.com/book/detail/13272076.html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