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第10册  卷81-86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第10册  卷81-86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本书出售、求购地址：https://www.jiaokey.com/book/detail/13271996.html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第10册  卷81-86.html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