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工艺美术编  1  陶瓷  上</w:t>
      </w:r>
    </w:p>
    <w:p>
      <w:r>
        <w:rPr>
          <w:rFonts w:ascii="宋体" w:hAnsi="宋体" w:eastAsia="宋体"/>
          <w:sz w:val="24"/>
        </w:rPr>
        <w:t>杨可扬主编；邓白，傅振伦，杨道敏副主编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工艺美术编  1  陶瓷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杨可扬主编；邓白，傅振伦，杨道敏副主编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本书出售、求购地址：https://www.jiaokey.com/book/detail/13271980.html</w:t>
      </w:r>
    </w:p>
    <w:p>
      <w:r>
        <w:t>更多相关图书推荐：https://www.jiaokey.com</w:t>
      </w:r>
    </w:p>
    <w:p>
      <w:r>
        <w:t>杨可扬主编；邓白，傅振伦，杨道敏副主编 其他作品：https://www.jiaokey.com/tag/杨可扬主编；邓白，傅振伦，杨道敏副主编.html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工艺美术编  1  陶瓷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