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王宠石湖八绝句诗卷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王宠石湖八绝句诗卷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本书出售、求购地址：https://www.jiaokey.com/book/detail/13271968.html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关键词搜索：https://www.jiaokey.com/tag/王宠石湖八绝句诗卷.html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