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金农自书诗稿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金农自书诗稿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本书出售、求购地址：https://www.jiaokey.com/book/detail/13271967.html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关键词搜索：https://www.jiaokey.com/tag/金农自书诗稿.html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