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董其昌书宋词册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董其昌书宋词册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本书出售、求购地址：https://www.jiaokey.com/book/detail/13271937.html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关键词搜索：https://www.jiaokey.com/tag/董其昌书宋词册.html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