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书名：五桂山房藏古书画题跋选</w:t>
      </w:r>
    </w:p>
    <w:p>
      <w:r>
        <w:t>作者：叶耀才编</w:t>
      </w:r>
    </w:p>
    <w:p>
      <w:r>
        <w:t>出版社：广州:岭南美术出版社,2003.08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五桂山房藏古书画题跋选 评论地址：https://www.jiaokey.com/book/detail/13271925.html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