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大观太清楼帖宋拓真本  第2卷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大观太清楼帖宋拓真本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本书出售、求购地址：https://www.jiaokey.com/book/detail/13271922.html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关键词搜索：https://www.jiaokey.com/tag/大观太清楼帖宋拓真本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