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文化之旅  岳流萤诗集  1  华西街  汉英对照</w:t>
      </w:r>
    </w:p>
    <w:p>
      <w:r>
        <w:rPr>
          <w:rFonts w:ascii="宋体" w:hAnsi="宋体" w:eastAsia="宋体"/>
          <w:sz w:val="24"/>
        </w:rPr>
        <w:t>（美）岳流萤（Inara Cedrins）著；贺炜译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文化之旅  岳流萤诗集  1  华西街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（美）岳流萤（Inara Cedrins）著；贺炜译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本书出售、求购地址：https://www.jiaokey.com/book/detail/13271909.html</w:t>
      </w:r>
    </w:p>
    <w:p>
      <w:r>
        <w:t>更多相关图书推荐：https://www.jiaokey.com</w:t>
      </w:r>
    </w:p>
    <w:p>
      <w:r>
        <w:t>（美）岳流萤（Inara Cedrins）著；贺炜译 其他作品：https://www.jiaokey.com/tag/（美）岳流萤（Inara Cedrins）著；贺炜译.html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关键词搜索：https://www.jiaokey.com/tag/文化之旅  岳流萤诗集  1  华西街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