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第9册  卷77-80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第9册  卷77-80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本书出售、求购地址：https://www.jiaokey.com/book/detail/13271874.html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第9册  卷77-80.html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