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第7册  卷54-69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第7册  卷54-69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本书出售、求购地址：https://www.jiaokey.com/book/detail/13271865.html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第7册  卷54-69.html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