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第5册  卷36-43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第5册  卷36-43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本书出售、求购地址：https://www.jiaokey.com/book/detail/13271863.html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第5册  卷36-43.html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