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第3册  卷19-26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第3册  卷19-26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本书出售、求购地址：https://www.jiaokey.com/book/detail/13271855.html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第3册  卷19-26.html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