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书名：婴幼儿营养食谱  妈妈必备，养出健康活泼好宝宝</w:t>
      </w:r>
    </w:p>
    <w:p>
      <w:r>
        <w:t>作者：冯琳著</w:t>
      </w:r>
    </w:p>
    <w:p>
      <w:r>
        <w:t>出版社：广州:广东科技出版社,2013.05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婴幼儿营养食谱  妈妈必备，养出健康活泼好宝宝 评论地址：https://www.jiaokey.com/book/detail/13271848.html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