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书名：脱稿讲话  领导干部接地气讲话艺术</w:t>
      </w:r>
    </w:p>
    <w:p>
      <w:r>
        <w:t>作者：张福杰著</w:t>
      </w:r>
    </w:p>
    <w:p>
      <w:r>
        <w:t>出版社：合肥:安徽人民出版社,2013.04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脱稿讲话  领导干部接地气讲话艺术 评论地址：https://www.jiaokey.com/book/detail/13271813.html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