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全日本都热爱的“当代一休”  小池和尚的心灵佛法小课堂  1  消除烦恼的练习册</w:t>
      </w:r>
    </w:p>
    <w:p>
      <w:r>
        <w:rPr>
          <w:rFonts w:ascii="宋体" w:hAnsi="宋体" w:eastAsia="宋体"/>
          <w:sz w:val="24"/>
        </w:rPr>
        <w:t>（日）小池龙之介著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全日本都热爱的“当代一休”  小池和尚的心灵佛法小课堂  1  消除烦恼的练习册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（日）小池龙之介著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本书出售、求购地址：https://www.jiaokey.com/book/detail/13271796.html</w:t>
      </w:r>
    </w:p>
    <w:p>
      <w:r>
        <w:t>更多相关图书推荐：https://www.jiaokey.com</w:t>
      </w:r>
    </w:p>
    <w:p>
      <w:r>
        <w:t>（日）小池龙之介著 其他作品：https://www.jiaokey.com/tag/（日）小池龙之介著.html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关键词搜索：https://www.jiaokey.com/tag/全日本都热爱的“当代一休”  小池和尚的心灵佛法小课堂  1  消除烦恼的练习册.html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