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混搭  100件单品演绎365日时尚造型</w:t>
      </w:r>
    </w:p>
    <w:p>
      <w:r>
        <w:rPr>
          <w:rFonts w:ascii="宋体" w:hAnsi="宋体" w:eastAsia="宋体"/>
          <w:sz w:val="24"/>
        </w:rPr>
        <w:t>（韩）闵详媛，（韩）朴善瑛著；张涛译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混搭  100件单品演绎365日时尚造型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（韩）闵详媛，（韩）朴善瑛著；张涛译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本书出售、求购地址：https://www.jiaokey.com/book/detail/13271795.html</w:t>
      </w:r>
    </w:p>
    <w:p>
      <w:r>
        <w:t>更多相关图书推荐：https://www.jiaokey.com</w:t>
      </w:r>
    </w:p>
    <w:p>
      <w:r>
        <w:t>（韩）闵详媛，（韩）朴善瑛著；张涛译 其他作品：https://www.jiaokey.com/tag/（韩）闵详媛，（韩）朴善瑛著；张涛译.html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关键词搜索：https://www.jiaokey.com/tag/混搭  100件单品演绎365日时尚造型.html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