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最新版新课标初中生必背优秀诗文全解  61-19篇</w:t>
      </w:r>
    </w:p>
    <w:p>
      <w:r>
        <w:rPr>
          <w:rFonts w:ascii="宋体" w:hAnsi="宋体" w:eastAsia="宋体"/>
          <w:sz w:val="24"/>
        </w:rPr>
        <w:t>王挺斌主编；睿达点石插画绘画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最新版新课标初中生必背优秀诗文全解  61-19篇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王挺斌主编；睿达点石插画绘画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本书出售、求购地址：https://www.jiaokey.com/book/detail/13271791.html</w:t>
      </w:r>
    </w:p>
    <w:p>
      <w:r>
        <w:t>更多相关图书推荐：https://www.jiaokey.com</w:t>
      </w:r>
    </w:p>
    <w:p>
      <w:r>
        <w:t>王挺斌主编；睿达点石插画绘画 其他作品：https://www.jiaokey.com/tag/王挺斌主编；睿达点石插画绘画.html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关键词搜索：https://www.jiaokey.com/tag/最新版新课标初中生必背优秀诗文全解  61-19篇.html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