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书名：专家教你做营养汤  药材煲汤最滋补</w:t>
      </w:r>
    </w:p>
    <w:p>
      <w:r>
        <w:t>作者：《健康大讲堂》编委会著</w:t>
      </w:r>
    </w:p>
    <w:p>
      <w:r>
        <w:t>出版社：长沙:湖南美术出版社,2013.04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专家教你做营养汤  药材煲汤最滋补 评论地址：https://www.jiaokey.com/book/detail/13271715.html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