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书名：聪明的石匠</w:t>
      </w:r>
    </w:p>
    <w:p>
      <w:r>
        <w:t>作者：鲁弘编文；徐正平，凌涛，周杏生等绘画</w:t>
      </w:r>
    </w:p>
    <w:p>
      <w:r>
        <w:t>出版社：上海:上海人民美术出版社,2013.03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聪明的石匠 评论地址：https://www.jiaokey.com/book/detail/13271698.html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