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性情童话系列  流浪狗和流浪猫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性情童话系列  流浪狗和流浪猫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本书出售、求购地址：https://www.jiaokey.com/book/detail/13271653.html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性情童话系列  流浪狗和流浪猫.html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