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让孩子聪明的121个大脑训练游戏</w:t>
      </w:r>
    </w:p>
    <w:p>
      <w:r>
        <w:rPr>
          <w:rFonts w:ascii="宋体" w:hAnsi="宋体" w:eastAsia="宋体"/>
          <w:sz w:val="24"/>
        </w:rPr>
        <w:t>（美）罗伯特·费希尔（RobertFisher）著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让孩子聪明的121个大脑训练游戏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（美）罗伯特·费希尔（RobertFisher）著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本书出售、求购地址：https://www.jiaokey.com/book/detail/13271644.html</w:t>
      </w:r>
    </w:p>
    <w:p>
      <w:r>
        <w:t>更多相关图书推荐：https://www.jiaokey.com</w:t>
      </w:r>
    </w:p>
    <w:p>
      <w:r>
        <w:t>（美）罗伯特·费希尔（RobertFisher）著 其他作品：https://www.jiaokey.com/tag/（美）罗伯特·费希尔（RobertFisher）著.html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关键词搜索：https://www.jiaokey.com/tag/让孩子聪明的121个大脑训练游戏.html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