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跟老外学最地道的日语</w:t>
      </w:r>
    </w:p>
    <w:p>
      <w:r>
        <w:rPr>
          <w:rFonts w:ascii="宋体" w:hAnsi="宋体" w:eastAsia="宋体"/>
          <w:sz w:val="24"/>
        </w:rPr>
        <w:t>孙妍，于达主编；（日）坂本旬主审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跟老外学最地道的日语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孙妍，于达主编；（日）坂本旬主审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本书出售、求购地址：https://www.jiaokey.com/book/detail/13271632.html</w:t>
      </w:r>
    </w:p>
    <w:p>
      <w:r>
        <w:t>更多相关图书推荐：https://www.jiaokey.com</w:t>
      </w:r>
    </w:p>
    <w:p>
      <w:r>
        <w:t>孙妍，于达主编；（日）坂本旬主审 其他作品：https://www.jiaokey.com/tag/孙妍，于达主编；（日）坂本旬主审.html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关键词搜索：https://www.jiaokey.com/tag/跟老外学最地道的日语.html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